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86MS0065-01-2026-000926-11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0680</w:t>
      </w:r>
      <w:r>
        <w:rPr>
          <w:rFonts w:ascii="Times New Roman" w:eastAsia="Times New Roman" w:hAnsi="Times New Roman" w:cs="Times New Roman"/>
        </w:rPr>
        <w:t>/2610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06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Центрофинанс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Групп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Сказатову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Руслану Павловичу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>ООО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МКК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Центрофинанс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Групп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Сказатова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Руслана Павловича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3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1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Центрофинанс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Групп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20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займа № </w:t>
      </w:r>
      <w:r>
        <w:rPr>
          <w:rStyle w:val="cat-UserDefinedgrp-21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28.01.2025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28.01.2025 года по 29.06.2025 года в размере </w:t>
      </w:r>
      <w:r>
        <w:rPr>
          <w:rStyle w:val="cat-Sumgrp-8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которых: </w:t>
      </w:r>
      <w:r>
        <w:rPr>
          <w:rStyle w:val="cat-Sumgrp-9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займа, </w:t>
      </w:r>
      <w:r>
        <w:rPr>
          <w:rStyle w:val="cat-Sumgrp-10rplc-2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проценты за пользование займом, </w:t>
      </w:r>
      <w:r>
        <w:rPr>
          <w:rStyle w:val="cat-Sumgrp-11rplc-2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неустойка;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расходы по уплате государственной пошлины в размере </w:t>
      </w:r>
      <w:r>
        <w:rPr>
          <w:rStyle w:val="cat-Sumgrp-12rplc-2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06 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Шулакова Т.А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0680/2610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9">
    <w:name w:val="cat-PassportData grp-13 rplc-9"/>
    <w:basedOn w:val="DefaultParagraphFont"/>
  </w:style>
  <w:style w:type="character" w:customStyle="1" w:styleId="cat-UserDefinedgrp-19rplc-12">
    <w:name w:val="cat-UserDefined grp-19 rplc-12"/>
    <w:basedOn w:val="DefaultParagraphFont"/>
  </w:style>
  <w:style w:type="character" w:customStyle="1" w:styleId="cat-UserDefinedgrp-20rplc-14">
    <w:name w:val="cat-UserDefined grp-20 rplc-14"/>
    <w:basedOn w:val="DefaultParagraphFont"/>
  </w:style>
  <w:style w:type="character" w:customStyle="1" w:styleId="cat-UserDefinedgrp-21rplc-15">
    <w:name w:val="cat-UserDefined grp-21 rplc-15"/>
    <w:basedOn w:val="DefaultParagraphFont"/>
  </w:style>
  <w:style w:type="character" w:customStyle="1" w:styleId="cat-Sumgrp-8rplc-19">
    <w:name w:val="cat-Sum grp-8 rplc-19"/>
    <w:basedOn w:val="DefaultParagraphFont"/>
  </w:style>
  <w:style w:type="character" w:customStyle="1" w:styleId="cat-Sumgrp-9rplc-20">
    <w:name w:val="cat-Sum grp-9 rplc-20"/>
    <w:basedOn w:val="DefaultParagraphFont"/>
  </w:style>
  <w:style w:type="character" w:customStyle="1" w:styleId="cat-Sumgrp-10rplc-21">
    <w:name w:val="cat-Sum grp-10 rplc-21"/>
    <w:basedOn w:val="DefaultParagraphFont"/>
  </w:style>
  <w:style w:type="character" w:customStyle="1" w:styleId="cat-Sumgrp-11rplc-22">
    <w:name w:val="cat-Sum grp-11 rplc-22"/>
    <w:basedOn w:val="DefaultParagraphFont"/>
  </w:style>
  <w:style w:type="character" w:customStyle="1" w:styleId="cat-Sumgrp-12rplc-23">
    <w:name w:val="cat-Sum grp-1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